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318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Абдрахимовой</w:t>
      </w:r>
      <w:r>
        <w:rPr>
          <w:rFonts w:ascii="Times New Roman" w:eastAsia="Times New Roman" w:hAnsi="Times New Roman" w:cs="Times New Roman"/>
          <w:b/>
          <w:bCs/>
        </w:rPr>
        <w:t xml:space="preserve"> Дианы Ахатовны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Абдрахимова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614000012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Абдрахимова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Абдра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химовой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Абдрахимову</w:t>
      </w:r>
      <w:r>
        <w:rPr>
          <w:rFonts w:ascii="Times New Roman" w:eastAsia="Times New Roman" w:hAnsi="Times New Roman" w:cs="Times New Roman"/>
          <w:b/>
          <w:bCs/>
        </w:rPr>
        <w:t xml:space="preserve"> Диану Ахатовну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шестисот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0412365400285003182520178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